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158A3" w14:textId="621BF6D5" w:rsidR="009C4313" w:rsidRDefault="00000000">
      <w:pPr>
        <w:pStyle w:val="Heading1"/>
      </w:pPr>
      <w:r>
        <w:t xml:space="preserve">Assignment: </w:t>
      </w:r>
      <w:r w:rsidR="009C6F91">
        <w:t xml:space="preserve">Powder flow dynamics </w:t>
      </w:r>
    </w:p>
    <w:p w14:paraId="24B24F8A" w14:textId="65D92491" w:rsidR="009C4313" w:rsidRDefault="00000000">
      <w:r>
        <w:t xml:space="preserve">Course: Pharmaceutics </w:t>
      </w:r>
      <w:r>
        <w:br/>
        <w:t>Assignment Type: Written (Handwritten → Scanned PDF Upload)</w:t>
      </w:r>
      <w:r>
        <w:br/>
        <w:t>Total Marks: 10</w:t>
      </w:r>
      <w:r>
        <w:br/>
      </w:r>
      <w:r>
        <w:br/>
        <w:t>Instructions to Students:</w:t>
      </w:r>
      <w:r>
        <w:br/>
        <w:t>1. Answer all questions.</w:t>
      </w:r>
      <w:r>
        <w:br/>
        <w:t>2. Draw neat, labeled diagrams wherever required.</w:t>
      </w:r>
      <w:r>
        <w:br/>
        <w:t>3. Answers must be written in your own words.</w:t>
      </w:r>
      <w:r>
        <w:br/>
        <w:t>4. Copy–paste or AI-generated content is strictly prohibited.</w:t>
      </w:r>
      <w:r>
        <w:br/>
        <w:t>5. Scan and upload a single PDF file.</w:t>
      </w:r>
      <w:r>
        <w:br/>
      </w:r>
      <w:r>
        <w:br/>
      </w:r>
    </w:p>
    <w:p w14:paraId="67A2314E" w14:textId="77777777" w:rsidR="009C4313" w:rsidRDefault="00000000">
      <w:pPr>
        <w:pStyle w:val="Heading2"/>
      </w:pPr>
      <w:r>
        <w:t>Assignment Questions</w:t>
      </w:r>
    </w:p>
    <w:p w14:paraId="51A9C2E9" w14:textId="5D835C73" w:rsidR="00D913B9" w:rsidRPr="00D913B9" w:rsidRDefault="00D913B9" w:rsidP="00D913B9">
      <w:pPr>
        <w:rPr>
          <w:rFonts w:ascii="Times New Roman" w:hAnsi="Times New Roman" w:cs="Times New Roman"/>
          <w:sz w:val="24"/>
          <w:szCs w:val="24"/>
          <w:lang w:val="en-IN"/>
        </w:rPr>
      </w:pPr>
      <w:r w:rsidRPr="00D913B9">
        <w:rPr>
          <w:rFonts w:ascii="Times New Roman" w:hAnsi="Times New Roman" w:cs="Times New Roman"/>
          <w:sz w:val="24"/>
          <w:szCs w:val="24"/>
          <w:lang w:val="en-IN"/>
        </w:rPr>
        <w:t xml:space="preserve">1. </w:t>
      </w:r>
      <w:r w:rsidRPr="00D913B9">
        <w:rPr>
          <w:rFonts w:ascii="Times New Roman" w:hAnsi="Times New Roman" w:cs="Times New Roman"/>
          <w:sz w:val="24"/>
          <w:szCs w:val="24"/>
          <w:lang w:val="en-IN"/>
        </w:rPr>
        <w:t>Define powder flow dynamics and state its importance in pharmaceutical manufacturing.</w:t>
      </w:r>
    </w:p>
    <w:p w14:paraId="68F2E5DB" w14:textId="597B65EF" w:rsidR="00D913B9" w:rsidRPr="00D913B9" w:rsidRDefault="00D913B9" w:rsidP="00D913B9">
      <w:pPr>
        <w:rPr>
          <w:rFonts w:ascii="Times New Roman" w:hAnsi="Times New Roman" w:cs="Times New Roman"/>
          <w:sz w:val="24"/>
          <w:szCs w:val="24"/>
          <w:lang w:val="en-IN"/>
        </w:rPr>
      </w:pPr>
      <w:r w:rsidRPr="00D913B9">
        <w:rPr>
          <w:rFonts w:ascii="Times New Roman" w:hAnsi="Times New Roman" w:cs="Times New Roman"/>
          <w:sz w:val="24"/>
          <w:szCs w:val="24"/>
          <w:lang w:val="en-IN"/>
        </w:rPr>
        <w:t xml:space="preserve">2. </w:t>
      </w:r>
      <w:r w:rsidRPr="00D913B9">
        <w:rPr>
          <w:rFonts w:ascii="Times New Roman" w:hAnsi="Times New Roman" w:cs="Times New Roman"/>
          <w:sz w:val="24"/>
          <w:szCs w:val="24"/>
          <w:lang w:val="en-IN"/>
        </w:rPr>
        <w:t>What is Angle of Repose? Write its formula and significance in powder flow evaluation.</w:t>
      </w:r>
    </w:p>
    <w:p w14:paraId="0CB223B4" w14:textId="6C092636" w:rsidR="00D913B9" w:rsidRPr="00D913B9" w:rsidRDefault="00D913B9" w:rsidP="00D913B9">
      <w:pPr>
        <w:rPr>
          <w:rFonts w:ascii="Times New Roman" w:hAnsi="Times New Roman" w:cs="Times New Roman"/>
          <w:sz w:val="24"/>
          <w:szCs w:val="24"/>
          <w:lang w:val="en-IN"/>
        </w:rPr>
      </w:pPr>
      <w:r w:rsidRPr="00D913B9">
        <w:rPr>
          <w:rFonts w:ascii="Times New Roman" w:hAnsi="Times New Roman" w:cs="Times New Roman"/>
          <w:sz w:val="24"/>
          <w:szCs w:val="24"/>
          <w:lang w:val="en-IN"/>
        </w:rPr>
        <w:t xml:space="preserve">3. </w:t>
      </w:r>
      <w:r w:rsidRPr="00D913B9">
        <w:rPr>
          <w:rFonts w:ascii="Times New Roman" w:hAnsi="Times New Roman" w:cs="Times New Roman"/>
          <w:sz w:val="24"/>
          <w:szCs w:val="24"/>
          <w:lang w:val="en-IN"/>
        </w:rPr>
        <w:t>Write the formula for Carr’s Index</w:t>
      </w:r>
      <w:r w:rsidRPr="00D913B9">
        <w:rPr>
          <w:rFonts w:ascii="Times New Roman" w:hAnsi="Times New Roman" w:cs="Times New Roman"/>
          <w:sz w:val="24"/>
          <w:szCs w:val="24"/>
          <w:lang w:val="en-IN"/>
        </w:rPr>
        <w:t xml:space="preserve"> and </w:t>
      </w:r>
      <w:r w:rsidRPr="00D913B9">
        <w:rPr>
          <w:rFonts w:ascii="Times New Roman" w:hAnsi="Times New Roman" w:cs="Times New Roman"/>
          <w:sz w:val="24"/>
          <w:szCs w:val="24"/>
          <w:lang w:val="en-IN"/>
        </w:rPr>
        <w:t>Hausner’s Ratio and state what it indicates.</w:t>
      </w:r>
    </w:p>
    <w:p w14:paraId="09D77279" w14:textId="43A893B3" w:rsidR="00D913B9" w:rsidRPr="00D913B9" w:rsidRDefault="00D913B9" w:rsidP="00D913B9">
      <w:pPr>
        <w:rPr>
          <w:rFonts w:ascii="Times New Roman" w:hAnsi="Times New Roman" w:cs="Times New Roman"/>
          <w:sz w:val="24"/>
          <w:szCs w:val="24"/>
          <w:lang w:val="en-IN"/>
        </w:rPr>
      </w:pPr>
      <w:r w:rsidRPr="00D913B9">
        <w:rPr>
          <w:rFonts w:ascii="Times New Roman" w:hAnsi="Times New Roman" w:cs="Times New Roman"/>
          <w:sz w:val="24"/>
          <w:szCs w:val="24"/>
          <w:lang w:val="en-IN"/>
        </w:rPr>
        <w:t xml:space="preserve">4. </w:t>
      </w:r>
      <w:r w:rsidRPr="00D913B9">
        <w:rPr>
          <w:rFonts w:ascii="Times New Roman" w:hAnsi="Times New Roman" w:cs="Times New Roman"/>
          <w:sz w:val="24"/>
          <w:szCs w:val="24"/>
          <w:lang w:val="en-IN"/>
        </w:rPr>
        <w:t>Why is powder flow important in tablet compression and capsule filling?</w:t>
      </w:r>
    </w:p>
    <w:p w14:paraId="294F516B" w14:textId="07A51027" w:rsidR="00D913B9" w:rsidRPr="00D913B9" w:rsidRDefault="00D913B9" w:rsidP="00D913B9">
      <w:pPr>
        <w:rPr>
          <w:rFonts w:ascii="Times New Roman" w:hAnsi="Times New Roman" w:cs="Times New Roman"/>
          <w:sz w:val="24"/>
          <w:szCs w:val="24"/>
          <w:lang w:val="en-IN"/>
        </w:rPr>
      </w:pPr>
      <w:r w:rsidRPr="00D913B9">
        <w:rPr>
          <w:rFonts w:ascii="Times New Roman" w:hAnsi="Times New Roman" w:cs="Times New Roman"/>
          <w:sz w:val="24"/>
          <w:szCs w:val="24"/>
          <w:lang w:val="en-IN"/>
        </w:rPr>
        <w:t xml:space="preserve">5. </w:t>
      </w:r>
      <w:r w:rsidRPr="00D913B9">
        <w:rPr>
          <w:rFonts w:ascii="Times New Roman" w:hAnsi="Times New Roman" w:cs="Times New Roman"/>
          <w:sz w:val="24"/>
          <w:szCs w:val="24"/>
          <w:lang w:val="en-IN"/>
        </w:rPr>
        <w:t>List any four strategies used to improve powder flow properties.</w:t>
      </w:r>
    </w:p>
    <w:p w14:paraId="5E141C62" w14:textId="5B76AD83" w:rsidR="009C4313" w:rsidRDefault="009C4313"/>
    <w:sectPr w:rsidR="009C4313" w:rsidSect="00D913B9">
      <w:pgSz w:w="12240" w:h="15840"/>
      <w:pgMar w:top="1440" w:right="758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56432401">
    <w:abstractNumId w:val="8"/>
  </w:num>
  <w:num w:numId="2" w16cid:durableId="1526673090">
    <w:abstractNumId w:val="6"/>
  </w:num>
  <w:num w:numId="3" w16cid:durableId="28801344">
    <w:abstractNumId w:val="5"/>
  </w:num>
  <w:num w:numId="4" w16cid:durableId="204567681">
    <w:abstractNumId w:val="4"/>
  </w:num>
  <w:num w:numId="5" w16cid:durableId="1870528558">
    <w:abstractNumId w:val="7"/>
  </w:num>
  <w:num w:numId="6" w16cid:durableId="338390352">
    <w:abstractNumId w:val="3"/>
  </w:num>
  <w:num w:numId="7" w16cid:durableId="1281380233">
    <w:abstractNumId w:val="2"/>
  </w:num>
  <w:num w:numId="8" w16cid:durableId="511065981">
    <w:abstractNumId w:val="1"/>
  </w:num>
  <w:num w:numId="9" w16cid:durableId="1346060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9C4313"/>
    <w:rsid w:val="009C6F91"/>
    <w:rsid w:val="00AA1D8D"/>
    <w:rsid w:val="00B47730"/>
    <w:rsid w:val="00CB0664"/>
    <w:rsid w:val="00D913B9"/>
    <w:rsid w:val="00EC43A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95271A"/>
  <w14:defaultImageDpi w14:val="300"/>
  <w15:docId w15:val="{90792597-1F42-4994-808B-2D873CB1C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Swati Udugade</cp:lastModifiedBy>
  <cp:revision>3</cp:revision>
  <dcterms:created xsi:type="dcterms:W3CDTF">2013-12-23T23:15:00Z</dcterms:created>
  <dcterms:modified xsi:type="dcterms:W3CDTF">2026-03-11T07:39:00Z</dcterms:modified>
  <cp:category/>
</cp:coreProperties>
</file>