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30" w:rsidRPr="00EA3B30" w:rsidRDefault="00EA3B30" w:rsidP="00EA3B3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314C3">
        <w:rPr>
          <w:rFonts w:ascii="Times New Roman" w:hAnsi="Times New Roman" w:cs="Times New Roman"/>
          <w:b/>
        </w:rPr>
        <w:t>ASSINGMENTS</w:t>
      </w:r>
    </w:p>
    <w:p w:rsidR="00EA3B30" w:rsidRDefault="00EA3B30">
      <w:pPr>
        <w:jc w:val="center"/>
        <w:rPr>
          <w:lang w:val="en-IN"/>
        </w:rPr>
      </w:pPr>
    </w:p>
    <w:p w:rsidR="00337B6E" w:rsidRDefault="00764B75">
      <w:pPr>
        <w:jc w:val="center"/>
        <w:rPr>
          <w:lang w:val="en-IN"/>
        </w:rPr>
      </w:pPr>
      <w:r>
        <w:rPr>
          <w:lang w:val="en-IN"/>
        </w:rPr>
        <w:t xml:space="preserve">Short Answer question </w:t>
      </w:r>
    </w:p>
    <w:p w:rsidR="00337B6E" w:rsidRDefault="00764B75">
      <w:pPr>
        <w:rPr>
          <w:lang w:val="en-IN"/>
        </w:rPr>
      </w:pPr>
      <w:r>
        <w:rPr>
          <w:lang w:val="en-IN"/>
        </w:rPr>
        <w:t>Q1. what is stress?</w:t>
      </w:r>
    </w:p>
    <w:p w:rsidR="00337B6E" w:rsidRDefault="00764B75">
      <w:pPr>
        <w:rPr>
          <w:lang w:val="en-IN"/>
        </w:rPr>
      </w:pPr>
      <w:r>
        <w:rPr>
          <w:lang w:val="en-IN"/>
        </w:rPr>
        <w:t>Q2. what are the stressors</w:t>
      </w:r>
      <w:r w:rsidR="00EA3B30">
        <w:rPr>
          <w:lang w:val="en-IN"/>
        </w:rPr>
        <w:t>?</w:t>
      </w:r>
    </w:p>
    <w:p w:rsidR="00337B6E" w:rsidRDefault="00764B75">
      <w:pPr>
        <w:rPr>
          <w:lang w:val="en-IN"/>
        </w:rPr>
      </w:pPr>
      <w:r>
        <w:rPr>
          <w:lang w:val="en-IN"/>
        </w:rPr>
        <w:t>Q3. explain physiological affect of stress</w:t>
      </w:r>
      <w:r w:rsidR="00EA3B30">
        <w:rPr>
          <w:lang w:val="en-IN"/>
        </w:rPr>
        <w:t>?</w:t>
      </w:r>
      <w:r>
        <w:rPr>
          <w:lang w:val="en-IN"/>
        </w:rPr>
        <w:t xml:space="preserve"> </w:t>
      </w:r>
    </w:p>
    <w:p w:rsidR="00337B6E" w:rsidRDefault="00337B6E">
      <w:pPr>
        <w:rPr>
          <w:lang w:val="en-IN"/>
        </w:rPr>
      </w:pPr>
    </w:p>
    <w:sectPr w:rsidR="00337B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5" w:rsidRDefault="00764B75">
      <w:pPr>
        <w:spacing w:line="240" w:lineRule="auto"/>
      </w:pPr>
      <w:r>
        <w:separator/>
      </w:r>
    </w:p>
  </w:endnote>
  <w:endnote w:type="continuationSeparator" w:id="0">
    <w:p w:rsidR="00764B75" w:rsidRDefault="00764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5" w:rsidRDefault="00764B75">
      <w:pPr>
        <w:spacing w:after="0"/>
      </w:pPr>
      <w:r>
        <w:separator/>
      </w:r>
    </w:p>
  </w:footnote>
  <w:footnote w:type="continuationSeparator" w:id="0">
    <w:p w:rsidR="00764B75" w:rsidRDefault="00764B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6B53CA"/>
    <w:multiLevelType w:val="multilevel"/>
    <w:tmpl w:val="B66B53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D2A61FCF"/>
    <w:multiLevelType w:val="multilevel"/>
    <w:tmpl w:val="D2A61F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FAB727E1"/>
    <w:multiLevelType w:val="multilevel"/>
    <w:tmpl w:val="FAB727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5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6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7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2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>
    <w:nsid w:val="29F9539C"/>
    <w:multiLevelType w:val="multilevel"/>
    <w:tmpl w:val="29F953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FD9DF43"/>
    <w:multiLevelType w:val="multilevel"/>
    <w:tmpl w:val="3FD9DF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7E39E50F"/>
    <w:multiLevelType w:val="multilevel"/>
    <w:tmpl w:val="7E39E5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4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66A6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37B6E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64B75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A3B30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867635E"/>
    <w:rsid w:val="3CFA05F5"/>
    <w:rsid w:val="4BAF1EBA"/>
    <w:rsid w:val="524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71C7AC-806C-4B7D-9663-F9922C5E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5" w:qFormat="1"/>
    <w:lsdException w:name="index 8" w:qFormat="1"/>
    <w:lsdException w:name="toc 1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able of authorities" w:qFormat="1"/>
    <w:lsdException w:name="toa heading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List Number 4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Message Header" w:qFormat="1"/>
    <w:lsdException w:name="Subtitle" w:qFormat="1"/>
    <w:lsdException w:name="Body Text First Indent" w:qFormat="1"/>
    <w:lsdException w:name="Body Text First Indent 2" w:qFormat="1"/>
    <w:lsdException w:name="Body Text 3" w:qFormat="1"/>
    <w:lsdException w:name="Block Text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HTML Typewriter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aps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Patil</dc:creator>
  <cp:lastModifiedBy>Windows User</cp:lastModifiedBy>
  <cp:revision>2</cp:revision>
  <dcterms:created xsi:type="dcterms:W3CDTF">2025-03-05T05:48:00Z</dcterms:created>
  <dcterms:modified xsi:type="dcterms:W3CDTF">2025-03-08T16:11:00Z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F6EFDEDB785045ECBFC931ED72952008_11</vt:lpwstr>
  </property>
</Properties>
</file>